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6C0E" w14:textId="77777777" w:rsidR="000334D4" w:rsidRDefault="000334D4" w:rsidP="00947A38">
      <w:pPr>
        <w:jc w:val="center"/>
        <w:rPr>
          <w:rFonts w:asciiTheme="majorHAnsi" w:hAnsiTheme="majorHAnsi" w:cstheme="majorHAnsi"/>
          <w:b/>
          <w:sz w:val="28"/>
        </w:rPr>
      </w:pPr>
    </w:p>
    <w:p w14:paraId="1095045E" w14:textId="77777777" w:rsidR="00947A38" w:rsidRPr="005B225A" w:rsidRDefault="00947A38" w:rsidP="00947A38">
      <w:pPr>
        <w:jc w:val="center"/>
        <w:rPr>
          <w:rFonts w:asciiTheme="majorHAnsi" w:hAnsiTheme="majorHAnsi" w:cstheme="majorHAnsi"/>
        </w:rPr>
      </w:pPr>
      <w:r w:rsidRPr="005B225A">
        <w:rPr>
          <w:rFonts w:asciiTheme="majorHAnsi" w:hAnsiTheme="majorHAnsi" w:cstheme="majorHAnsi"/>
          <w:b/>
          <w:sz w:val="28"/>
        </w:rPr>
        <w:t>MALA DELAVNICA GROZE – PRIJAVNICA</w:t>
      </w:r>
    </w:p>
    <w:p w14:paraId="3FD5553A" w14:textId="77777777" w:rsidR="000334D4" w:rsidRDefault="000334D4" w:rsidP="00947A38">
      <w:pPr>
        <w:rPr>
          <w:rFonts w:asciiTheme="majorHAnsi" w:hAnsiTheme="majorHAnsi" w:cstheme="majorHAnsi"/>
        </w:rPr>
      </w:pPr>
    </w:p>
    <w:p w14:paraId="76336C0E" w14:textId="0534DBDF" w:rsidR="000334D4" w:rsidRDefault="00947A38" w:rsidP="00947A38">
      <w:proofErr w:type="spellStart"/>
      <w:r w:rsidRPr="005B225A">
        <w:rPr>
          <w:rFonts w:asciiTheme="majorHAnsi" w:hAnsiTheme="majorHAnsi" w:cstheme="majorHAnsi"/>
        </w:rPr>
        <w:t>Izpolnite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spodnje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podatke</w:t>
      </w:r>
      <w:proofErr w:type="spellEnd"/>
      <w:r w:rsidRPr="005B225A">
        <w:rPr>
          <w:rFonts w:asciiTheme="majorHAnsi" w:hAnsiTheme="majorHAnsi" w:cstheme="majorHAnsi"/>
        </w:rPr>
        <w:t xml:space="preserve"> in </w:t>
      </w:r>
      <w:proofErr w:type="spellStart"/>
      <w:r w:rsidRPr="005B225A">
        <w:rPr>
          <w:rFonts w:asciiTheme="majorHAnsi" w:hAnsiTheme="majorHAnsi" w:cstheme="majorHAnsi"/>
        </w:rPr>
        <w:t>pošljite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na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naslov</w:t>
      </w:r>
      <w:proofErr w:type="spellEnd"/>
      <w:r w:rsidRPr="005B225A">
        <w:rPr>
          <w:rFonts w:asciiTheme="majorHAnsi" w:hAnsiTheme="majorHAnsi" w:cstheme="majorHAnsi"/>
        </w:rPr>
        <w:t xml:space="preserve">: </w:t>
      </w:r>
      <w:hyperlink r:id="rId8" w:history="1">
        <w:r w:rsidR="008E48E7" w:rsidRPr="00C6700D">
          <w:rPr>
            <w:rStyle w:val="Hiperpovezava"/>
          </w:rPr>
          <w:t>stas.milovanovic@grossmann.si</w:t>
        </w:r>
      </w:hyperlink>
    </w:p>
    <w:p w14:paraId="2DC55B0F" w14:textId="77777777" w:rsidR="000334D4" w:rsidRDefault="000334D4" w:rsidP="00947A38">
      <w:pPr>
        <w:rPr>
          <w:rFonts w:asciiTheme="majorHAnsi" w:hAnsiTheme="majorHAnsi" w:cstheme="majorHAnsi"/>
        </w:rPr>
      </w:pPr>
    </w:p>
    <w:p w14:paraId="07431F9A" w14:textId="77777777" w:rsidR="000334D4" w:rsidRDefault="000334D4" w:rsidP="00947A38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Naslov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filma</w:t>
      </w:r>
      <w:proofErr w:type="spellEnd"/>
      <w:r>
        <w:rPr>
          <w:rFonts w:asciiTheme="majorHAnsi" w:hAnsiTheme="majorHAnsi" w:cstheme="majorHAnsi"/>
        </w:rPr>
        <w:t>:</w:t>
      </w:r>
    </w:p>
    <w:p w14:paraId="351FFF8F" w14:textId="77777777" w:rsidR="000334D4" w:rsidRDefault="000334D4" w:rsidP="00947A38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Režija</w:t>
      </w:r>
      <w:proofErr w:type="spellEnd"/>
      <w:r>
        <w:rPr>
          <w:rFonts w:asciiTheme="majorHAnsi" w:hAnsiTheme="majorHAnsi" w:cstheme="majorHAnsi"/>
        </w:rPr>
        <w:t xml:space="preserve">: </w:t>
      </w:r>
    </w:p>
    <w:p w14:paraId="279BD5A9" w14:textId="77777777" w:rsidR="000334D4" w:rsidRDefault="000334D4" w:rsidP="00947A38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Predvideno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trajanje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filma</w:t>
      </w:r>
      <w:proofErr w:type="spellEnd"/>
      <w:r>
        <w:rPr>
          <w:rFonts w:asciiTheme="majorHAnsi" w:hAnsiTheme="majorHAnsi" w:cstheme="majorHAnsi"/>
        </w:rPr>
        <w:t>:</w:t>
      </w:r>
    </w:p>
    <w:p w14:paraId="20607D87" w14:textId="77777777" w:rsidR="00947A38" w:rsidRDefault="000334D4" w:rsidP="00947A38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Sinopsis</w:t>
      </w:r>
      <w:proofErr w:type="spellEnd"/>
      <w:r>
        <w:rPr>
          <w:rFonts w:asciiTheme="majorHAnsi" w:hAnsiTheme="majorHAnsi" w:cstheme="majorHAnsi"/>
        </w:rPr>
        <w:t>/</w:t>
      </w:r>
      <w:proofErr w:type="spellStart"/>
      <w:r>
        <w:rPr>
          <w:rFonts w:asciiTheme="majorHAnsi" w:hAnsiTheme="majorHAnsi" w:cstheme="majorHAnsi"/>
        </w:rPr>
        <w:t>scenarij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priložen</w:t>
      </w:r>
      <w:proofErr w:type="spellEnd"/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označi</w:t>
      </w:r>
      <w:proofErr w:type="spellEnd"/>
      <w:r>
        <w:rPr>
          <w:rFonts w:asciiTheme="majorHAnsi" w:hAnsiTheme="majorHAnsi" w:cstheme="majorHAnsi"/>
        </w:rPr>
        <w:t>):</w:t>
      </w:r>
    </w:p>
    <w:p w14:paraId="30BC624F" w14:textId="77777777" w:rsidR="000334D4" w:rsidRDefault="000334D4" w:rsidP="00947A38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Produkcijska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ekipa</w:t>
      </w:r>
      <w:proofErr w:type="spellEnd"/>
      <w:r>
        <w:rPr>
          <w:rFonts w:asciiTheme="majorHAnsi" w:hAnsiTheme="majorHAnsi" w:cstheme="majorHAnsi"/>
        </w:rPr>
        <w:t>:</w:t>
      </w:r>
    </w:p>
    <w:p w14:paraId="4614485E" w14:textId="77777777" w:rsidR="000334D4" w:rsidRDefault="000334D4" w:rsidP="00947A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Kratka </w:t>
      </w:r>
      <w:proofErr w:type="spellStart"/>
      <w:r>
        <w:rPr>
          <w:rFonts w:asciiTheme="majorHAnsi" w:hAnsiTheme="majorHAnsi" w:cstheme="majorHAnsi"/>
        </w:rPr>
        <w:t>biografija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avtorja</w:t>
      </w:r>
      <w:proofErr w:type="spellEnd"/>
      <w:r>
        <w:rPr>
          <w:rFonts w:asciiTheme="majorHAnsi" w:hAnsiTheme="majorHAnsi" w:cstheme="majorHAnsi"/>
        </w:rPr>
        <w:t>:</w:t>
      </w:r>
    </w:p>
    <w:p w14:paraId="1329058F" w14:textId="77777777" w:rsidR="000334D4" w:rsidRDefault="000334D4" w:rsidP="00947A38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Konaktna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oseba</w:t>
      </w:r>
      <w:proofErr w:type="spellEnd"/>
      <w:r>
        <w:rPr>
          <w:rFonts w:asciiTheme="majorHAnsi" w:hAnsiTheme="majorHAnsi" w:cstheme="majorHAnsi"/>
        </w:rPr>
        <w:t>:</w:t>
      </w:r>
    </w:p>
    <w:p w14:paraId="27C6F666" w14:textId="77777777" w:rsidR="000334D4" w:rsidRDefault="000334D4" w:rsidP="00947A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</w:t>
      </w:r>
      <w:proofErr w:type="spellStart"/>
      <w:r>
        <w:rPr>
          <w:rFonts w:asciiTheme="majorHAnsi" w:hAnsiTheme="majorHAnsi" w:cstheme="majorHAnsi"/>
        </w:rPr>
        <w:t>pošta</w:t>
      </w:r>
      <w:proofErr w:type="spellEnd"/>
      <w:r>
        <w:rPr>
          <w:rFonts w:asciiTheme="majorHAnsi" w:hAnsiTheme="majorHAnsi" w:cstheme="majorHAnsi"/>
        </w:rPr>
        <w:t>:</w:t>
      </w:r>
    </w:p>
    <w:p w14:paraId="16E76A6B" w14:textId="77777777" w:rsidR="000334D4" w:rsidRDefault="000334D4" w:rsidP="00947A38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Telefon</w:t>
      </w:r>
      <w:proofErr w:type="spellEnd"/>
      <w:r>
        <w:rPr>
          <w:rFonts w:asciiTheme="majorHAnsi" w:hAnsiTheme="majorHAnsi" w:cstheme="majorHAnsi"/>
        </w:rPr>
        <w:t>:</w:t>
      </w:r>
    </w:p>
    <w:p w14:paraId="46EA49A9" w14:textId="77777777" w:rsidR="000334D4" w:rsidRDefault="000334D4" w:rsidP="00947A38">
      <w:pPr>
        <w:rPr>
          <w:rFonts w:asciiTheme="majorHAnsi" w:hAnsiTheme="majorHAnsi" w:cstheme="majorHAnsi"/>
        </w:rPr>
      </w:pPr>
    </w:p>
    <w:p w14:paraId="2518BA7A" w14:textId="77777777" w:rsidR="00947A38" w:rsidRPr="005B225A" w:rsidRDefault="00947A38" w:rsidP="00947A38">
      <w:pPr>
        <w:rPr>
          <w:rFonts w:asciiTheme="majorHAnsi" w:hAnsiTheme="majorHAnsi" w:cstheme="majorHAnsi"/>
        </w:rPr>
      </w:pPr>
      <w:r w:rsidRPr="005B225A">
        <w:rPr>
          <w:rFonts w:asciiTheme="majorHAnsi" w:hAnsiTheme="majorHAnsi" w:cstheme="majorHAnsi"/>
        </w:rPr>
        <w:br/>
      </w:r>
      <w:proofErr w:type="spellStart"/>
      <w:r w:rsidRPr="005B225A">
        <w:rPr>
          <w:rFonts w:asciiTheme="majorHAnsi" w:hAnsiTheme="majorHAnsi" w:cstheme="majorHAnsi"/>
        </w:rPr>
        <w:t>Opomba</w:t>
      </w:r>
      <w:proofErr w:type="spellEnd"/>
      <w:r w:rsidRPr="005B225A">
        <w:rPr>
          <w:rFonts w:asciiTheme="majorHAnsi" w:hAnsiTheme="majorHAnsi" w:cstheme="majorHAnsi"/>
        </w:rPr>
        <w:t xml:space="preserve">: S </w:t>
      </w:r>
      <w:proofErr w:type="spellStart"/>
      <w:r w:rsidRPr="005B225A">
        <w:rPr>
          <w:rFonts w:asciiTheme="majorHAnsi" w:hAnsiTheme="majorHAnsi" w:cstheme="majorHAnsi"/>
        </w:rPr>
        <w:t>podpisano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prijavnico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soglašate</w:t>
      </w:r>
      <w:proofErr w:type="spellEnd"/>
      <w:r w:rsidRPr="005B225A">
        <w:rPr>
          <w:rFonts w:asciiTheme="majorHAnsi" w:hAnsiTheme="majorHAnsi" w:cstheme="majorHAnsi"/>
        </w:rPr>
        <w:t xml:space="preserve"> s </w:t>
      </w:r>
      <w:proofErr w:type="spellStart"/>
      <w:r w:rsidRPr="005B225A">
        <w:rPr>
          <w:rFonts w:asciiTheme="majorHAnsi" w:hAnsiTheme="majorHAnsi" w:cstheme="majorHAnsi"/>
        </w:rPr>
        <w:t>pogoji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sodelovanja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na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delavnici</w:t>
      </w:r>
      <w:proofErr w:type="spellEnd"/>
      <w:r w:rsidRPr="005B225A">
        <w:rPr>
          <w:rFonts w:asciiTheme="majorHAnsi" w:hAnsiTheme="majorHAnsi" w:cstheme="majorHAnsi"/>
        </w:rPr>
        <w:t xml:space="preserve"> in z </w:t>
      </w:r>
      <w:proofErr w:type="spellStart"/>
      <w:r w:rsidRPr="005B225A">
        <w:rPr>
          <w:rFonts w:asciiTheme="majorHAnsi" w:hAnsiTheme="majorHAnsi" w:cstheme="majorHAnsi"/>
        </w:rPr>
        <w:t>uporabo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vašega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filma</w:t>
      </w:r>
      <w:proofErr w:type="spellEnd"/>
      <w:r w:rsidRPr="005B225A">
        <w:rPr>
          <w:rFonts w:asciiTheme="majorHAnsi" w:hAnsiTheme="majorHAnsi" w:cstheme="majorHAnsi"/>
        </w:rPr>
        <w:t xml:space="preserve"> za </w:t>
      </w:r>
      <w:proofErr w:type="spellStart"/>
      <w:r w:rsidRPr="005B225A">
        <w:rPr>
          <w:rFonts w:asciiTheme="majorHAnsi" w:hAnsiTheme="majorHAnsi" w:cstheme="majorHAnsi"/>
        </w:rPr>
        <w:t>arhivske</w:t>
      </w:r>
      <w:proofErr w:type="spellEnd"/>
      <w:r w:rsidRPr="005B225A">
        <w:rPr>
          <w:rFonts w:asciiTheme="majorHAnsi" w:hAnsiTheme="majorHAnsi" w:cstheme="majorHAnsi"/>
        </w:rPr>
        <w:t xml:space="preserve"> in </w:t>
      </w:r>
      <w:proofErr w:type="spellStart"/>
      <w:r w:rsidRPr="005B225A">
        <w:rPr>
          <w:rFonts w:asciiTheme="majorHAnsi" w:hAnsiTheme="majorHAnsi" w:cstheme="majorHAnsi"/>
        </w:rPr>
        <w:t>promocijske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namene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festivala</w:t>
      </w:r>
      <w:proofErr w:type="spellEnd"/>
      <w:r w:rsidRPr="005B225A">
        <w:rPr>
          <w:rFonts w:asciiTheme="majorHAnsi" w:hAnsiTheme="majorHAnsi" w:cstheme="majorHAnsi"/>
        </w:rPr>
        <w:t xml:space="preserve"> (</w:t>
      </w:r>
      <w:proofErr w:type="spellStart"/>
      <w:r w:rsidRPr="005B225A">
        <w:rPr>
          <w:rFonts w:asciiTheme="majorHAnsi" w:hAnsiTheme="majorHAnsi" w:cstheme="majorHAnsi"/>
        </w:rPr>
        <w:t>nekomercialna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raba</w:t>
      </w:r>
      <w:proofErr w:type="spellEnd"/>
      <w:r w:rsidRPr="005B225A">
        <w:rPr>
          <w:rFonts w:asciiTheme="majorHAnsi" w:hAnsiTheme="majorHAnsi" w:cstheme="majorHAnsi"/>
        </w:rPr>
        <w:t>).</w:t>
      </w:r>
    </w:p>
    <w:p w14:paraId="40B6AB3E" w14:textId="77777777" w:rsidR="00947A38" w:rsidRPr="005B225A" w:rsidRDefault="00947A38" w:rsidP="00947A38">
      <w:pPr>
        <w:rPr>
          <w:rFonts w:asciiTheme="majorHAnsi" w:hAnsiTheme="majorHAnsi" w:cstheme="majorHAnsi"/>
        </w:rPr>
      </w:pPr>
      <w:r w:rsidRPr="005B225A">
        <w:rPr>
          <w:rFonts w:asciiTheme="majorHAnsi" w:hAnsiTheme="majorHAnsi" w:cstheme="majorHAnsi"/>
        </w:rPr>
        <w:br/>
        <w:t>Datum: ________________________</w:t>
      </w:r>
      <w:r w:rsidRPr="005B225A">
        <w:rPr>
          <w:rFonts w:asciiTheme="majorHAnsi" w:hAnsiTheme="majorHAnsi" w:cstheme="majorHAnsi"/>
        </w:rPr>
        <w:br/>
      </w:r>
    </w:p>
    <w:p w14:paraId="3AD449F5" w14:textId="77777777" w:rsidR="00947A38" w:rsidRPr="005B225A" w:rsidRDefault="00947A38" w:rsidP="00947A38">
      <w:pPr>
        <w:rPr>
          <w:rFonts w:asciiTheme="majorHAnsi" w:hAnsiTheme="majorHAnsi" w:cstheme="majorHAnsi"/>
        </w:rPr>
      </w:pPr>
      <w:proofErr w:type="spellStart"/>
      <w:r w:rsidRPr="005B225A">
        <w:rPr>
          <w:rFonts w:asciiTheme="majorHAnsi" w:hAnsiTheme="majorHAnsi" w:cstheme="majorHAnsi"/>
        </w:rPr>
        <w:t>Podpis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odgovorne</w:t>
      </w:r>
      <w:proofErr w:type="spellEnd"/>
      <w:r w:rsidRPr="005B225A">
        <w:rPr>
          <w:rFonts w:asciiTheme="majorHAnsi" w:hAnsiTheme="majorHAnsi" w:cstheme="majorHAnsi"/>
        </w:rPr>
        <w:t xml:space="preserve"> </w:t>
      </w:r>
      <w:proofErr w:type="spellStart"/>
      <w:r w:rsidRPr="005B225A">
        <w:rPr>
          <w:rFonts w:asciiTheme="majorHAnsi" w:hAnsiTheme="majorHAnsi" w:cstheme="majorHAnsi"/>
        </w:rPr>
        <w:t>osebe</w:t>
      </w:r>
      <w:proofErr w:type="spellEnd"/>
      <w:r w:rsidRPr="005B225A">
        <w:rPr>
          <w:rFonts w:asciiTheme="majorHAnsi" w:hAnsiTheme="majorHAnsi" w:cstheme="majorHAnsi"/>
        </w:rPr>
        <w:t>: ______________________________</w:t>
      </w:r>
    </w:p>
    <w:p w14:paraId="7D260D13" w14:textId="77777777" w:rsidR="00AD3A2F" w:rsidRPr="00947A38" w:rsidRDefault="00AD3A2F" w:rsidP="00947A38"/>
    <w:sectPr w:rsidR="00AD3A2F" w:rsidRPr="00947A38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0A6C" w14:textId="77777777" w:rsidR="00F74B67" w:rsidRDefault="00F74B67" w:rsidP="005C7CCC">
      <w:pPr>
        <w:spacing w:after="0" w:line="240" w:lineRule="auto"/>
      </w:pPr>
      <w:r>
        <w:separator/>
      </w:r>
    </w:p>
  </w:endnote>
  <w:endnote w:type="continuationSeparator" w:id="0">
    <w:p w14:paraId="779F3956" w14:textId="77777777" w:rsidR="00F74B67" w:rsidRDefault="00F74B67" w:rsidP="005C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0236" w14:textId="77777777" w:rsidR="005C7CCC" w:rsidRDefault="005C7CCC">
    <w:pPr>
      <w:pStyle w:val="Noga"/>
    </w:pPr>
    <w:r>
      <w:rPr>
        <w:noProof/>
        <w:lang w:eastAsia="sl-SI"/>
      </w:rPr>
      <w:drawing>
        <wp:inline distT="0" distB="0" distL="0" distR="0" wp14:anchorId="221C321C" wp14:editId="2EBB1498">
          <wp:extent cx="5486400" cy="508673"/>
          <wp:effectExtent l="0" t="0" r="0" b="0"/>
          <wp:docPr id="2" name="Picture 2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086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D204" w14:textId="77777777" w:rsidR="00F74B67" w:rsidRDefault="00F74B67" w:rsidP="005C7CCC">
      <w:pPr>
        <w:spacing w:after="0" w:line="240" w:lineRule="auto"/>
      </w:pPr>
      <w:r>
        <w:separator/>
      </w:r>
    </w:p>
  </w:footnote>
  <w:footnote w:type="continuationSeparator" w:id="0">
    <w:p w14:paraId="01760ADC" w14:textId="77777777" w:rsidR="00F74B67" w:rsidRDefault="00F74B67" w:rsidP="005C7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2F3F" w14:textId="77777777" w:rsidR="005C7CCC" w:rsidRDefault="005C7CCC">
    <w:pPr>
      <w:pStyle w:val="Glava"/>
    </w:pPr>
    <w:r>
      <w:rPr>
        <w:noProof/>
        <w:lang w:eastAsia="sl-SI"/>
      </w:rPr>
      <w:drawing>
        <wp:inline distT="0" distB="0" distL="0" distR="0" wp14:anchorId="4D1E9BF5" wp14:editId="2A51E072">
          <wp:extent cx="5486400" cy="962826"/>
          <wp:effectExtent l="0" t="0" r="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6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8185234">
    <w:abstractNumId w:val="8"/>
  </w:num>
  <w:num w:numId="2" w16cid:durableId="200217591">
    <w:abstractNumId w:val="6"/>
  </w:num>
  <w:num w:numId="3" w16cid:durableId="1883981541">
    <w:abstractNumId w:val="5"/>
  </w:num>
  <w:num w:numId="4" w16cid:durableId="1248728205">
    <w:abstractNumId w:val="4"/>
  </w:num>
  <w:num w:numId="5" w16cid:durableId="245695939">
    <w:abstractNumId w:val="7"/>
  </w:num>
  <w:num w:numId="6" w16cid:durableId="1996951480">
    <w:abstractNumId w:val="3"/>
  </w:num>
  <w:num w:numId="7" w16cid:durableId="1095327225">
    <w:abstractNumId w:val="2"/>
  </w:num>
  <w:num w:numId="8" w16cid:durableId="2121758619">
    <w:abstractNumId w:val="1"/>
  </w:num>
  <w:num w:numId="9" w16cid:durableId="69049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4D4"/>
    <w:rsid w:val="00034616"/>
    <w:rsid w:val="0006063C"/>
    <w:rsid w:val="000B6D85"/>
    <w:rsid w:val="000E2620"/>
    <w:rsid w:val="0015074B"/>
    <w:rsid w:val="00215AEE"/>
    <w:rsid w:val="00284F90"/>
    <w:rsid w:val="0029639D"/>
    <w:rsid w:val="00326F90"/>
    <w:rsid w:val="003515C1"/>
    <w:rsid w:val="005C7CCC"/>
    <w:rsid w:val="006B3676"/>
    <w:rsid w:val="008E48E7"/>
    <w:rsid w:val="00947A38"/>
    <w:rsid w:val="009702B2"/>
    <w:rsid w:val="00AA1D8D"/>
    <w:rsid w:val="00AD3A2F"/>
    <w:rsid w:val="00AE0B1D"/>
    <w:rsid w:val="00B47730"/>
    <w:rsid w:val="00B54D01"/>
    <w:rsid w:val="00CB0664"/>
    <w:rsid w:val="00CC3D6E"/>
    <w:rsid w:val="00F577D3"/>
    <w:rsid w:val="00F74B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A42B0FE"/>
  <w14:defaultImageDpi w14:val="300"/>
  <w15:docId w15:val="{178ECD20-33DC-D943-80C6-CF14943F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  <w:rPr>
      <w:rFonts w:ascii="Calibri" w:hAnsi="Calibr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povezava">
    <w:name w:val="Hyperlink"/>
    <w:basedOn w:val="Privzetapisavaodstavka"/>
    <w:uiPriority w:val="99"/>
    <w:unhideWhenUsed/>
    <w:rsid w:val="005C7CCC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C7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s.milovanovic@grossmann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Miha Mehtsun</cp:lastModifiedBy>
  <cp:revision>4</cp:revision>
  <dcterms:created xsi:type="dcterms:W3CDTF">2026-06-17T18:52:00Z</dcterms:created>
  <dcterms:modified xsi:type="dcterms:W3CDTF">2026-06-27T16:12:00Z</dcterms:modified>
  <cp:category/>
</cp:coreProperties>
</file>